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陈国良院士论文选集  高铌含量下的钛铝金属间倾吐合物合金部分</w:t>
      </w:r>
    </w:p>
    <w:p>
      <w:r>
        <w:rPr>
          <w:rFonts w:ascii="宋体" w:hAnsi="宋体" w:eastAsia="宋体"/>
          <w:sz w:val="24"/>
        </w:rPr>
        <w:t>林均品，张来启，郝国建著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陈国良院士论文选集  高铌含量下的钛铝金属间倾吐合物合金部分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林均品，张来启，郝国建著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本书出售、求购地址：https://www.jiaokey.com/book/detail/13321964.html</w:t>
      </w:r>
    </w:p>
    <w:p>
      <w:r>
        <w:t>更多相关图书推荐：https://www.jiaokey.com</w:t>
      </w:r>
    </w:p>
    <w:p>
      <w:r>
        <w:t>林均品，张来启，郝国建著 其他作品：https://www.jiaokey.com/tag/林均品，张来启，郝国建著.html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关键词搜索：https://www.jiaokey.com/tag/陈国良院士论文选集  高铌含量下的钛铝金属间倾吐合物合金部分.html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