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二部  二O一O年版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二部  二O一O年版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本书出售、求购地址：https://www.jiaokey.com/book/detail/13321957.html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二部  二O一O年版.html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