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第3卷  上  抗日烽火  民国二十六-三十年  1937.7-1941</w:t>
      </w:r>
    </w:p>
    <w:p>
      <w:r>
        <w:rPr>
          <w:rFonts w:ascii="宋体" w:hAnsi="宋体" w:eastAsia="宋体"/>
          <w:sz w:val="24"/>
        </w:rPr>
        <w:t>沈致金，李占领主编；张毅，陈桂霞副主编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第3卷  上  抗日烽火  民国二十六-三十年  1937.7-1941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沈致金，李占领主编；张毅，陈桂霞副主编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本书出售、求购地址：https://www.jiaokey.com/book/detail/13321953.html</w:t>
      </w:r>
    </w:p>
    <w:p>
      <w:r>
        <w:t>更多相关图书推荐：https://www.jiaokey.com</w:t>
      </w:r>
    </w:p>
    <w:p>
      <w:r>
        <w:t>沈致金，李占领主编；张毅，陈桂霞副主编 其他作品：https://www.jiaokey.com/tag/沈致金，李占领主编；张毅，陈桂霞副主编.html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第3卷  上  抗日烽火  民国二十六-三十年  1937.7-1941.html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