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第5卷  上  资料统计  民国元-三十八年  1912.1.1-1949.9.30</w:t>
      </w:r>
    </w:p>
    <w:p>
      <w:r>
        <w:rPr>
          <w:rFonts w:ascii="宋体" w:hAnsi="宋体" w:eastAsia="宋体"/>
          <w:sz w:val="24"/>
        </w:rPr>
        <w:t>曹必宏主编；朱慧副主编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第5卷  上  资料统计  民国元-三十八年  1912.1.1-1949.9.30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曹必宏主编；朱慧副主编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本书出售、求购地址：https://www.jiaokey.com/book/detail/13321943.html</w:t>
      </w:r>
    </w:p>
    <w:p>
      <w:r>
        <w:t>更多相关图书推荐：https://www.jiaokey.com</w:t>
      </w:r>
    </w:p>
    <w:p>
      <w:r>
        <w:t>曹必宏主编；朱慧副主编 其他作品：https://www.jiaokey.com/tag/曹必宏主编；朱慧副主编.html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第5卷  上  资料统计  民国元-三十八年  1912.1.1-1949.9.30.html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