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医学影像学临床实习指南</w:t>
      </w:r>
    </w:p>
    <w:p>
      <w:r>
        <w:rPr>
          <w:rFonts w:ascii="宋体" w:hAnsi="宋体" w:eastAsia="宋体"/>
          <w:sz w:val="24"/>
        </w:rPr>
        <w:t>蔡庆斌，李晓华，高一群主编；宁景志，刘海丽，刘琳副主编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医学影像学临床实习指南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蔡庆斌，李晓华，高一群主编；宁景志，刘海丽，刘琳副主编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本书出售、求购地址：https://www.jiaokey.com/book/detail/13321910.html</w:t>
      </w:r>
    </w:p>
    <w:p>
      <w:r>
        <w:t>更多相关图书推荐：https://www.jiaokey.com</w:t>
      </w:r>
    </w:p>
    <w:p>
      <w:r>
        <w:t>蔡庆斌，李晓华，高一群主编；宁景志，刘海丽，刘琳副主编 其他作品：https://www.jiaokey.com/tag/蔡庆斌，李晓华，高一群主编；宁景志，刘海丽，刘琳副主编.html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关键词搜索：https://www.jiaokey.com/tag/医学影像学临床实习指南.html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