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60年行医录  许自诚中西医结合临床经验</w:t>
      </w:r>
    </w:p>
    <w:p>
      <w:r>
        <w:rPr>
          <w:rFonts w:ascii="宋体" w:hAnsi="宋体" w:eastAsia="宋体"/>
          <w:sz w:val="24"/>
        </w:rPr>
        <w:t>许自诚著；许澎，张炜，许馨文，王晓龙整理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60年行医录  许自诚中西医结合临床经验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许自诚著；许澎，张炜，许馨文，王晓龙整理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本书出售、求购地址：https://www.jiaokey.com/book/detail/13321900.html</w:t>
      </w:r>
    </w:p>
    <w:p>
      <w:r>
        <w:t>更多相关图书推荐：https://www.jiaokey.com</w:t>
      </w:r>
    </w:p>
    <w:p>
      <w:r>
        <w:t>许自诚著；许澎，张炜，许馨文，王晓龙整理 其他作品：https://www.jiaokey.com/tag/许自诚著；许澎，张炜，许馨文，王晓龙整理.html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关键词搜索：https://www.jiaokey.com/tag/60年行医录  许自诚中西医结合临床经验.html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