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书名：难治性癫痫外科治疗</w:t>
      </w:r>
    </w:p>
    <w:p>
      <w:r>
        <w:t>作者：（日）大槻泰介等编著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难治性癫痫外科治疗 评论地址：https://www.jiaokey.com/book/detail/13321890.html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