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牙体牙髓病学学习指导和习题集</w:t>
      </w:r>
    </w:p>
    <w:p>
      <w:r>
        <w:rPr>
          <w:rFonts w:ascii="宋体" w:hAnsi="宋体" w:eastAsia="宋体"/>
          <w:sz w:val="24"/>
        </w:rPr>
        <w:t>凌均棨主编；于清华，高燕，韦曦等编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牙体牙髓病学学习指导和习题集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凌均棨主编；于清华，高燕，韦曦等编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本书出售、求购地址：https://www.jiaokey.com/book/detail/13321860.html</w:t>
      </w:r>
    </w:p>
    <w:p>
      <w:r>
        <w:t>更多相关图书推荐：https://www.jiaokey.com</w:t>
      </w:r>
    </w:p>
    <w:p>
      <w:r>
        <w:t>凌均棨主编；于清华，高燕，韦曦等编 其他作品：https://www.jiaokey.com/tag/凌均棨主编；于清华，高燕，韦曦等编.html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关键词搜索：https://www.jiaokey.com/tag/牙体牙髓病学学习指导和习题集.html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