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书名：心血管疾病并发症防治进展</w:t>
      </w:r>
    </w:p>
    <w:p>
      <w:r>
        <w:t>作者：沈卫峰，张凤如主编；张奇，张瑞岩副主编</w:t>
      </w:r>
    </w:p>
    <w:p>
      <w:r>
        <w:t>出版社：上海:上海科学技术出版社,2013.01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心血管疾病并发症防治进展 评论地址：https://www.jiaokey.com/book/detail/13321847.html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