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书名：超声标准切面图解  超声医师必备案头书</w:t>
      </w:r>
    </w:p>
    <w:p>
      <w:r>
        <w:t>作者：张梅主编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总页数：476</w:t>
      </w:r>
    </w:p>
    <w:p>
      <w:r>
        <w:t>更多请访问教客网: www.jiaokey.com</w:t>
      </w:r>
    </w:p>
    <w:p>
      <w:r>
        <w:t>超声标准切面图解  超声医师必备案头书 评论地址：https://www.jiaokey.com/book/detail/13321833.html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