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临床实用手功能康复学</w:t>
      </w:r>
    </w:p>
    <w:p>
      <w:r>
        <w:rPr>
          <w:rFonts w:ascii="宋体" w:hAnsi="宋体" w:eastAsia="宋体"/>
          <w:sz w:val="24"/>
        </w:rPr>
        <w:t>周俊明，劳杰，黄锦文等主编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临床实用手功能康复学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周俊明，劳杰，黄锦文等主编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手-功能性疾病-康复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本书出售、求购地址：https://www.jiaokey.com/book/detail/13321829.html</w:t>
      </w:r>
    </w:p>
    <w:p>
      <w:r>
        <w:t>更多相关图书推荐：https://www.jiaokey.com</w:t>
      </w:r>
    </w:p>
    <w:p>
      <w:r>
        <w:t>周俊明，劳杰，黄锦文等主编 其他作品：https://www.jiaokey.com/tag/周俊明，劳杰，黄锦文等主编.html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关键词搜索：https://www.jiaokey.com/tag/手-功能性疾病-康复.html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