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书名：检验医学  看数字诊疾病  下</w:t>
      </w:r>
    </w:p>
    <w:p>
      <w:r>
        <w:t>作者：郑静晨总主编；刘爱兵本册主编</w:t>
      </w:r>
    </w:p>
    <w:p>
      <w:r>
        <w:t>出版社：北京:中国科学技术出版社,2012.08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检验医学  看数字诊疾病  下 评论地址：https://www.jiaokey.com/book/detail/13321815.html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