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生理学试题选编与应试指南</w:t>
      </w:r>
    </w:p>
    <w:p>
      <w:r>
        <w:rPr>
          <w:rFonts w:ascii="宋体" w:hAnsi="宋体" w:eastAsia="宋体"/>
          <w:sz w:val="24"/>
        </w:rPr>
        <w:t>朱妙章，裴建明，姜春玲等主编；杜剑青，郑天珍，张玉芹等副主编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生理学试题选编与应试指南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朱妙章，裴建明，姜春玲等主编；杜剑青，郑天珍，张玉芹等副主编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本书出售、求购地址：https://www.jiaokey.com/book/detail/13321792.html</w:t>
      </w:r>
    </w:p>
    <w:p>
      <w:r>
        <w:t>更多相关图书推荐：https://www.jiaokey.com</w:t>
      </w:r>
    </w:p>
    <w:p>
      <w:r>
        <w:t>朱妙章，裴建明，姜春玲等主编；杜剑青，郑天珍，张玉芹等副主编 其他作品：https://www.jiaokey.com/tag/朱妙章，裴建明，姜春玲等主编；杜剑青，郑天珍，张玉芹等副主编.html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关键词搜索：https://www.jiaokey.com/tag/生理学试题选编与应试指南.html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