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人体寄生虫学学习指导  供临床医学预防医学口腔医学医学影像学医学检验学等专业用</w:t>
      </w:r>
    </w:p>
    <w:p>
      <w:r>
        <w:rPr>
          <w:rFonts w:ascii="宋体" w:hAnsi="宋体" w:eastAsia="宋体"/>
          <w:sz w:val="24"/>
        </w:rPr>
        <w:t>李士根主编；贾雪梅，王敏，吾拉木·马木提，木兰副主编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人体寄生虫学学习指导  供临床医学预防医学口腔医学医学影像学医学检验学等专业用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李士根主编；贾雪梅，王敏，吾拉木·马木提，木兰副主编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本书出售、求购地址：https://www.jiaokey.com/book/detail/13321788.html</w:t>
      </w:r>
    </w:p>
    <w:p>
      <w:r>
        <w:t>更多相关图书推荐：https://www.jiaokey.com</w:t>
      </w:r>
    </w:p>
    <w:p>
      <w:r>
        <w:t>李士根主编；贾雪梅，王敏，吾拉木·马木提，木兰副主编 其他作品：https://www.jiaokey.com/tag/李士根主编；贾雪梅，王敏，吾拉木·马木提，木兰副主编.html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关键词搜索：https://www.jiaokey.com/tag/人体寄生虫学学习指导  供临床医学预防医学口腔医学医学影像学医学检验学等专业用.html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