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医学计量标准建立指南</w:t>
      </w:r>
    </w:p>
    <w:p>
      <w:r>
        <w:rPr>
          <w:rFonts w:ascii="宋体" w:hAnsi="宋体" w:eastAsia="宋体"/>
          <w:sz w:val="24"/>
        </w:rPr>
        <w:t>李咏雪，孙志辉主编；吴昊，荀鲁川副主编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医学计量标准建立指南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李咏雪，孙志辉主编；吴昊，荀鲁川副主编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本书出售、求购地址：https://www.jiaokey.com/book/detail/13321782.html</w:t>
      </w:r>
    </w:p>
    <w:p>
      <w:r>
        <w:t>更多相关图书推荐：https://www.jiaokey.com</w:t>
      </w:r>
    </w:p>
    <w:p>
      <w:r>
        <w:t>李咏雪，孙志辉主编；吴昊，荀鲁川副主编 其他作品：https://www.jiaokey.com/tag/李咏雪，孙志辉主编；吴昊，荀鲁川副主编.html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关键词搜索：https://www.jiaokey.com/tag/医学计量标准建立指南.html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