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书名：临床护理工作标准流程图表</w:t>
      </w:r>
    </w:p>
    <w:p>
      <w:r>
        <w:t>作者：谌永毅，汤新辉主编；周莲清，钟竹青，雷光锋副主编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总页数：256</w:t>
      </w:r>
    </w:p>
    <w:p>
      <w:r>
        <w:t>更多请访问教客网: www.jiaokey.com</w:t>
      </w:r>
    </w:p>
    <w:p>
      <w:r>
        <w:t>临床护理工作标准流程图表 评论地址：https://www.jiaokey.com/book/detail/13321777.html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