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食品法典  预防和降低食品及饲料污染物</w:t>
      </w:r>
    </w:p>
    <w:p>
      <w:r>
        <w:rPr>
          <w:rFonts w:ascii="宋体" w:hAnsi="宋体" w:eastAsia="宋体"/>
          <w:sz w:val="24"/>
        </w:rPr>
        <w:t>食品法典委员会编；胡雯华译；李宁，顾飞荣审校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食品法典  预防和降低食品及饲料污染物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食品法典委员会编；胡雯华译；李宁，顾飞荣审校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本书出售、求购地址：https://www.jiaokey.com/book/detail/13321772.html</w:t>
      </w:r>
    </w:p>
    <w:p>
      <w:r>
        <w:t>更多相关图书推荐：https://www.jiaokey.com</w:t>
      </w:r>
    </w:p>
    <w:p>
      <w:r>
        <w:t>食品法典委员会编；胡雯华译；李宁，顾飞荣审校 其他作品：https://www.jiaokey.com/tag/食品法典委员会编；胡雯华译；李宁，顾飞荣审校.html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关键词搜索：https://www.jiaokey.com/tag/食品法典  预防和降低食品及饲料污染物.html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