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 7游戏高级编程</w:t>
      </w:r>
    </w:p>
    <w:p>
      <w:r>
        <w:rPr>
          <w:rFonts w:ascii="宋体" w:hAnsi="宋体" w:eastAsia="宋体"/>
          <w:sz w:val="24"/>
        </w:rPr>
        <w:t>（美）威廉姆斯，（美）克林格曼著；邹鋆弢，吴华蕾译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 7游戏高级编程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（美）威廉姆斯，（美）克林格曼著；邹鋆弢，吴华蕾译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本书出售、求购地址：https://www.jiaokey.com/book/detail/13321767.html</w:t>
      </w:r>
    </w:p>
    <w:p>
      <w:r>
        <w:t>更多相关图书推荐：https://www.jiaokey.com</w:t>
      </w:r>
    </w:p>
    <w:p>
      <w:r>
        <w:t>（美）威廉姆斯，（美）克林格曼著；邹鋆弢，吴华蕾译 其他作品：https://www.jiaokey.com/tag/（美）威廉姆斯，（美）克林格曼著；邹鋆弢，吴华蕾译.html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Phone  7游戏高级编程.html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