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  最新修订典藏本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  最新修订典藏本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本书出售、求购地址：https://www.jiaokey.com/book/detail/13321748.html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关键词搜索：https://www.jiaokey.com/tag/雅舍谈吃  最新修订典藏本.html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