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赛尔精灵学园  第2季  3  克隆病毒危机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赛尔精灵学园  第2季  3  克隆病毒危机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本书出售、求购地址：https://www.jiaokey.com/book/detail/13321725.html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关键词搜索：https://www.jiaokey.com/tag/赛尔精灵学园  第2季  3  克隆病毒危机.html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