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书名：惊鸿一瞥，生死白头  徐志摩的倾世浪漫</w:t>
      </w:r>
    </w:p>
    <w:p>
      <w:r>
        <w:t>作者：慕成雪著</w:t>
      </w:r>
    </w:p>
    <w:p>
      <w:r>
        <w:t>出版社：北京：中国华侨出版社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惊鸿一瞥，生死白头  徐志摩的倾世浪漫 评论地址：https://www.jiaokey.com/book/detail/13321717.html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