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金麦田少儿国际获奖丛书  白轮船</w:t>
      </w:r>
    </w:p>
    <w:p>
      <w:r>
        <w:rPr>
          <w:rFonts w:ascii="宋体" w:hAnsi="宋体" w:eastAsia="宋体"/>
          <w:sz w:val="24"/>
        </w:rPr>
        <w:t>（吉尔吉斯斯坦）钦吉斯·艾特玛托夫著；雷延中译；苏南改写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金麦田少儿国际获奖丛书  白轮船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（吉尔吉斯斯坦）钦吉斯·艾特玛托夫著；雷延中译；苏南改写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本书出售、求购地址：https://www.jiaokey.com/book/detail/13321715.html</w:t>
      </w:r>
    </w:p>
    <w:p>
      <w:r>
        <w:t>更多相关图书推荐：https://www.jiaokey.com</w:t>
      </w:r>
    </w:p>
    <w:p>
      <w:r>
        <w:t>（吉尔吉斯斯坦）钦吉斯·艾特玛托夫著；雷延中译；苏南改写 其他作品：https://www.jiaokey.com/tag/（吉尔吉斯斯坦）钦吉斯·艾特玛托夫著；雷延中译；苏南改写.html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关键词搜索：https://www.jiaokey.com/tag/金麦田少儿国际获奖丛书  白轮船.html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