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焦土  苏德战争  1943-1944  上</w:t>
      </w:r>
    </w:p>
    <w:p>
      <w:r>
        <w:rPr>
          <w:rFonts w:ascii="宋体" w:hAnsi="宋体" w:eastAsia="宋体"/>
          <w:sz w:val="24"/>
        </w:rPr>
        <w:t>（德）保罗·卡雷尔著；小小冰人译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焦土  苏德战争  1943-1944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（德）保罗·卡雷尔著；小小冰人译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本书出售、求购地址：https://www.jiaokey.com/book/detail/13321678.html</w:t>
      </w:r>
    </w:p>
    <w:p>
      <w:r>
        <w:t>更多相关图书推荐：https://www.jiaokey.com</w:t>
      </w:r>
    </w:p>
    <w:p>
      <w:r>
        <w:t>（德）保罗·卡雷尔著；小小冰人译 其他作品：https://www.jiaokey.com/tag/（德）保罗·卡雷尔著；小小冰人译.html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关键词搜索：https://www.jiaokey.com/tag/焦土  苏德战争  1943-1944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