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偶像精英正能量美文  英汉对照</w:t>
      </w:r>
    </w:p>
    <w:p>
      <w:r>
        <w:rPr>
          <w:rFonts w:ascii="宋体" w:hAnsi="宋体" w:eastAsia="宋体"/>
          <w:sz w:val="24"/>
        </w:rPr>
        <w:t>谢晓晟编写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偶像精英正能量美文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本书出售、求购地址：https://www.jiaokey.com/book/detail/13321671.html</w:t>
      </w:r>
    </w:p>
    <w:p>
      <w:r>
        <w:t>更多相关图书推荐：https://www.jiaokey.com</w:t>
      </w:r>
    </w:p>
    <w:p>
      <w:r>
        <w:t>谢晓晟编写 其他作品：https://www.jiaokey.com/tag/谢晓晟编写.html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关键词搜索：https://www.jiaokey.com/tag/偶像精英正能量美文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