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书名：慈禧秘闻</w:t>
      </w:r>
    </w:p>
    <w:p>
      <w:r>
        <w:t>作者：（英）濮兰德，（英）白克豪斯著；秦晶，李宁译</w:t>
      </w:r>
    </w:p>
    <w:p>
      <w:r>
        <w:t>出版社：武汉:华中科技大学出版社,2013.09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慈禧秘闻 评论地址：https://www.jiaokey.com/book/detail/13321667.html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