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我们偶尔也会歇斯底里</w:t>
      </w:r>
    </w:p>
    <w:p>
      <w:r>
        <w:rPr>
          <w:rFonts w:ascii="宋体" w:hAnsi="宋体" w:eastAsia="宋体"/>
          <w:sz w:val="24"/>
        </w:rPr>
        <w:t>庞金玲著；曲利华绘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我们偶尔也会歇斯底里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庞金玲著；曲利华绘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本书出售、求购地址：https://www.jiaokey.com/book/detail/13321650.html</w:t>
      </w:r>
    </w:p>
    <w:p>
      <w:r>
        <w:t>更多相关图书推荐：https://www.jiaokey.com</w:t>
      </w:r>
    </w:p>
    <w:p>
      <w:r>
        <w:t>庞金玲著；曲利华绘 其他作品：https://www.jiaokey.com/tag/庞金玲著；曲利华绘.html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关键词搜索：https://www.jiaokey.com/tag/我们偶尔也会歇斯底里.html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