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请别以爱的名义对我撒谎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请别以爱的名义对我撒谎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本书出售、求购地址：https://www.jiaokey.com/book/detail/13321643.html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关键词搜索：https://www.jiaokey.com/tag/请别以爱的名义对我撒谎.html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