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永久的憧憬和追求  萧红散文</w:t>
      </w:r>
    </w:p>
    <w:p>
      <w:r>
        <w:rPr>
          <w:rFonts w:ascii="宋体" w:hAnsi="宋体" w:eastAsia="宋体"/>
          <w:sz w:val="24"/>
        </w:rPr>
        <w:t>林贤治编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永久的憧憬和追求  萧红散文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本书出售、求购地址：https://www.jiaokey.com/book/detail/13321631.html</w:t>
      </w:r>
    </w:p>
    <w:p>
      <w:r>
        <w:t>更多相关图书推荐：https://www.jiaokey.com</w:t>
      </w:r>
    </w:p>
    <w:p>
      <w:r>
        <w:t>林贤治编 其他作品：https://www.jiaokey.com/tag/林贤治编.html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关键词搜索：https://www.jiaokey.com/tag/永久的憧憬和追求  萧红散文.html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