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春痕处处  落红飘飘  徐志摩漫话世情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9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9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春痕处处  落红飘飘  徐志摩漫话世情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本书出售、求购地址：https://www.jiaokey.com/book/detail/13321627.html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