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字里行间文库  可爱的中国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字里行间文库  可爱的中国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本书出售、求购地址：https://www.jiaokey.com/book/detail/13321611.html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关键词搜索：https://www.jiaokey.com/tag/字里行间文库  可爱的中国.html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