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中华散文百家  邹韬奋散文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中华散文百家  邹韬奋散文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本书出售、求购地址：https://www.jiaokey.com/book/detail/13321609.html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关键词搜索：https://www.jiaokey.com/tag/中华散文百家  邹韬奋散文.html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