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秋天的怀念  全新彩绘  导读评析版</w:t>
      </w:r>
    </w:p>
    <w:p>
      <w:r>
        <w:rPr>
          <w:rFonts w:ascii="宋体" w:hAnsi="宋体" w:eastAsia="宋体"/>
          <w:sz w:val="24"/>
        </w:rPr>
        <w:t>史铁生著；张路黎评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秋天的怀念  全新彩绘  导读评析版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史铁生著；张路黎评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本书出售、求购地址：https://www.jiaokey.com/book/detail/13321596.html</w:t>
      </w:r>
    </w:p>
    <w:p>
      <w:r>
        <w:t>更多相关图书推荐：https://www.jiaokey.com</w:t>
      </w:r>
    </w:p>
    <w:p>
      <w:r>
        <w:t>史铁生著；张路黎评 其他作品：https://www.jiaokey.com/tag/史铁生著；张路黎评.html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关键词搜索：https://www.jiaokey.com/tag/秋天的怀念  全新彩绘  导读评析版.html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