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书名：你什么时候需要我</w:t>
      </w:r>
    </w:p>
    <w:p>
      <w:r>
        <w:t>作者：郝为著</w:t>
      </w:r>
    </w:p>
    <w:p>
      <w:r>
        <w:t>出版社：天津：天津人民出版社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你什么时候需要我 评论地址：https://www.jiaokey.com/book/detail/13321522.html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