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最具实用性的写作美文  活着的手艺</w:t>
      </w:r>
    </w:p>
    <w:p>
      <w:r>
        <w:rPr>
          <w:rFonts w:ascii="宋体" w:hAnsi="宋体" w:eastAsia="宋体"/>
          <w:sz w:val="24"/>
        </w:rPr>
        <w:t>马国兴，吕双喜主编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最具实用性的写作美文  活着的手艺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马国兴，吕双喜主编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本书出售、求购地址：https://www.jiaokey.com/book/detail/13321507.html</w:t>
      </w:r>
    </w:p>
    <w:p>
      <w:r>
        <w:t>更多相关图书推荐：https://www.jiaokey.com</w:t>
      </w:r>
    </w:p>
    <w:p>
      <w:r>
        <w:t>马国兴，吕双喜主编 其他作品：https://www.jiaokey.com/tag/马国兴，吕双喜主编.html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关键词搜索：https://www.jiaokey.com/tag/最具实用性的写作美文  活着的手艺.html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