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最具想象力的叙事美文  深夜里游走的路灯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最具想象力的叙事美文  深夜里游走的路灯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本书出售、求购地址：https://www.jiaokey.com/book/detail/13321506.html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关键词搜索：https://www.jiaokey.com/tag/最具想象力的叙事美文  深夜里游走的路灯.html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