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最具启发性的智慧美文  领着自己回家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最具启发性的智慧美文  领着自己回家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本书出售、求购地址：https://www.jiaokey.com/book/detail/13321505.html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