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最具欣赏性的幽默美文  能说话的那堵墙</w:t>
      </w:r>
    </w:p>
    <w:p>
      <w:r>
        <w:rPr>
          <w:rFonts w:ascii="宋体" w:hAnsi="宋体" w:eastAsia="宋体"/>
          <w:sz w:val="24"/>
        </w:rPr>
        <w:t>马国兴，吕双喜主编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最具欣赏性的幽默美文  能说话的那堵墙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马国兴，吕双喜主编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本书出售、求购地址：https://www.jiaokey.com/book/detail/13321504.html</w:t>
      </w:r>
    </w:p>
    <w:p>
      <w:r>
        <w:t>更多相关图书推荐：https://www.jiaokey.com</w:t>
      </w:r>
    </w:p>
    <w:p>
      <w:r>
        <w:t>马国兴，吕双喜主编 其他作品：https://www.jiaokey.com/tag/马国兴，吕双喜主编.html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关键词搜索：https://www.jiaokey.com/tag/最具欣赏性的幽默美文  能说话的那堵墙.html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