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最难忘的军旅美文  沉默的子弹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最难忘的军旅美文  沉默的子弹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本书出售、求购地址：https://www.jiaokey.com/book/detail/13321503.html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关键词搜索：https://www.jiaokey.com/tag/最难忘的军旅美文  沉默的子弹.html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