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最具领悟力的哲理美文  有温度的词汇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最具领悟力的哲理美文  有温度的词汇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本书出售、求购地址：https://www.jiaokey.com/book/detail/13321502.html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关键词搜索：https://www.jiaokey.com/tag/最具领悟力的哲理美文  有温度的词汇.html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