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最具感染力的爱情美文  当你孤单你会想起谁</w:t>
      </w:r>
    </w:p>
    <w:p>
      <w:r>
        <w:rPr>
          <w:rFonts w:ascii="宋体" w:hAnsi="宋体" w:eastAsia="宋体"/>
          <w:sz w:val="24"/>
        </w:rPr>
        <w:t>马国兴，吕双喜主编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最具感染力的爱情美文  当你孤单你会想起谁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马国兴，吕双喜主编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本书出售、求购地址：https://www.jiaokey.com/book/detail/13321500.html</w:t>
      </w:r>
    </w:p>
    <w:p>
      <w:r>
        <w:t>更多相关图书推荐：https://www.jiaokey.com</w:t>
      </w:r>
    </w:p>
    <w:p>
      <w:r>
        <w:t>马国兴，吕双喜主编 其他作品：https://www.jiaokey.com/tag/马国兴，吕双喜主编.html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关键词搜索：https://www.jiaokey.com/tag/最具感染力的爱情美文  当你孤单你会想起谁.html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