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古典流连系列  曾是惊鸿照影来  宋词之旅</w:t>
      </w:r>
    </w:p>
    <w:p>
      <w:r>
        <w:rPr>
          <w:rFonts w:ascii="宋体" w:hAnsi="宋体" w:eastAsia="宋体"/>
          <w:sz w:val="24"/>
        </w:rPr>
        <w:t>李元洛著；孙初绘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古典流连系列  曾是惊鸿照影来  宋词之旅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李元洛著；孙初绘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本书出售、求购地址：https://www.jiaokey.com/book/detail/13321496.html</w:t>
      </w:r>
    </w:p>
    <w:p>
      <w:r>
        <w:t>更多相关图书推荐：https://www.jiaokey.com</w:t>
      </w:r>
    </w:p>
    <w:p>
      <w:r>
        <w:t>李元洛著；孙初绘 其他作品：https://www.jiaokey.com/tag/李元洛著；孙初绘.html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关键词搜索：https://www.jiaokey.com/tag/古典流连系列  曾是惊鸿照影来  宋词之旅.html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