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谁借我远方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谁借我远方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本书出售、求购地址：https://www.jiaokey.com/book/detail/13321495.html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关键词搜索：https://www.jiaokey.com/tag/谁借我远方.html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