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阳光不会偏袒任何一朵花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阳光不会偏袒任何一朵花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本书出售、求购地址：https://www.jiaokey.com/book/detail/13321494.html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关键词搜索：https://www.jiaokey.com/tag/阳光不会偏袒任何一朵花.html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