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电子商务师实训手册</w:t>
      </w:r>
    </w:p>
    <w:p>
      <w:r>
        <w:rPr>
          <w:rFonts w:ascii="宋体" w:hAnsi="宋体" w:eastAsia="宋体"/>
          <w:sz w:val="24"/>
        </w:rPr>
        <w:t>廖娟娟，熊艳平主编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1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电子商务师实训手册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廖娟娟，熊艳平主编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电子商务-职业技能-鉴定-自学参考资料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本书出售、求购地址：https://www.jiaokey.com/book/detail/13321439.html</w:t>
      </w:r>
    </w:p>
    <w:p>
      <w:r>
        <w:t>更多相关图书推荐：https://www.jiaokey.com</w:t>
      </w:r>
    </w:p>
    <w:p>
      <w:r>
        <w:t>廖娟娟，熊艳平主编 其他作品：https://www.jiaokey.com/tag/廖娟娟，熊艳平主编.html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关键词搜索：https://www.jiaokey.com/tag/电子商务-职业技能-鉴定-自学参考资料.html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