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原子、分子与物态  双语版</w:t>
      </w:r>
    </w:p>
    <w:p>
      <w:r>
        <w:rPr>
          <w:rFonts w:ascii="宋体" w:hAnsi="宋体" w:eastAsia="宋体"/>
          <w:sz w:val="24"/>
        </w:rPr>
        <w:t>（英）贝特曼编；林娜译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原子、分子与物态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（英）贝特曼编；林娜译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本书出售、求购地址：https://www.jiaokey.com/book/detail/13321426.html</w:t>
      </w:r>
    </w:p>
    <w:p>
      <w:r>
        <w:t>更多相关图书推荐：https://www.jiaokey.com</w:t>
      </w:r>
    </w:p>
    <w:p>
      <w:r>
        <w:t>（英）贝特曼编；林娜译 其他作品：https://www.jiaokey.com/tag/（英）贝特曼编；林娜译.html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关键词搜索：https://www.jiaokey.com/tag/原子、分子与物态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