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美国纪行  国际访问者看美国</w:t>
      </w:r>
    </w:p>
    <w:p>
      <w:r>
        <w:rPr>
          <w:rFonts w:ascii="宋体" w:hAnsi="宋体" w:eastAsia="宋体"/>
          <w:sz w:val="24"/>
        </w:rPr>
        <w:t>侯且岸，章文等著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美国纪行  国际访问者看美国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侯且岸，章文等著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本书出售、求购地址：https://www.jiaokey.com/book/detail/13321389.html</w:t>
      </w:r>
    </w:p>
    <w:p>
      <w:r>
        <w:t>更多相关图书推荐：https://www.jiaokey.com</w:t>
      </w:r>
    </w:p>
    <w:p>
      <w:r>
        <w:t>侯且岸，章文等著 其他作品：https://www.jiaokey.com/tag/侯且岸，章文等著.html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关键词搜索：https://www.jiaokey.com/tag/美国纪行  国际访问者看美国.html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