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一个中国远征军翻译官的爱情书简</w:t>
      </w:r>
    </w:p>
    <w:p>
      <w:r>
        <w:rPr>
          <w:rFonts w:ascii="宋体" w:hAnsi="宋体" w:eastAsia="宋体"/>
          <w:sz w:val="24"/>
        </w:rPr>
        <w:t>钱林保，高芳仪著；《世纪》杂志社编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一个中国远征军翻译官的爱情书简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钱林保，高芳仪著；《世纪》杂志社编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本书出售、求购地址：https://www.jiaokey.com/book/detail/13321366.html</w:t>
      </w:r>
    </w:p>
    <w:p>
      <w:r>
        <w:t>更多相关图书推荐：https://www.jiaokey.com</w:t>
      </w:r>
    </w:p>
    <w:p>
      <w:r>
        <w:t>钱林保，高芳仪著；《世纪》杂志社编 其他作品：https://www.jiaokey.com/tag/钱林保，高芳仪著；《世纪》杂志社编.html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关键词搜索：https://www.jiaokey.com/tag/书信集-中国-现代.html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