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机电系统中的并行算法与可编程逻辑器件  英文版</w:t>
      </w:r>
    </w:p>
    <w:p>
      <w:r>
        <w:rPr>
          <w:rFonts w:ascii="宋体" w:hAnsi="宋体" w:eastAsia="宋体"/>
          <w:sz w:val="24"/>
        </w:rPr>
        <w:t>（保）康斯坦丁，马小平著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机电系统中的并行算法与可编程逻辑器件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（保）康斯坦丁，马小平著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本书出售、求购地址：https://www.jiaokey.com/book/detail/13321364.html</w:t>
      </w:r>
    </w:p>
    <w:p>
      <w:r>
        <w:t>更多相关图书推荐：https://www.jiaokey.com</w:t>
      </w:r>
    </w:p>
    <w:p>
      <w:r>
        <w:t>（保）康斯坦丁，马小平著 其他作品：https://www.jiaokey.com/tag/（保）康斯坦丁，马小平著.html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关键词搜索：https://www.jiaokey.com/tag/机电系统中的并行算法与可编程逻辑器件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