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三颗“小露珠”</w:t>
      </w:r>
    </w:p>
    <w:p>
      <w:r>
        <w:rPr>
          <w:rFonts w:ascii="宋体" w:hAnsi="宋体" w:eastAsia="宋体"/>
          <w:sz w:val="24"/>
        </w:rPr>
        <w:t>（法）皮拉尼等著；（法）克洛德，（法）米莱等绘；周国强等译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三颗“小露珠”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（法）皮拉尼等著；（法）克洛德，（法）米莱等绘；周国强等译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本书出售、求购地址：https://www.jiaokey.com/book/detail/13321321.html</w:t>
      </w:r>
    </w:p>
    <w:p>
      <w:r>
        <w:t>更多相关图书推荐：https://www.jiaokey.com</w:t>
      </w:r>
    </w:p>
    <w:p>
      <w:r>
        <w:t>（法）皮拉尼等著；（法）克洛德，（法）米莱等绘；周国强等译 其他作品：https://www.jiaokey.com/tag/（法）皮拉尼等著；（法）克洛德，（法）米莱等绘；周国强等译.html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关键词搜索：https://www.jiaokey.com/tag/我爱阅读  三颗“小露珠”.html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