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哈佛女人气质课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哈佛女人气质课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女性-气质-通俗读物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本书出售、求购地址：https://www.jiaokey.com/book/detail/13321310.html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关键词搜索：https://www.jiaokey.com/tag/女性-气质-通俗读物.html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